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5671" w14:textId="77777777" w:rsidR="00FC4086" w:rsidRPr="00FC4086" w:rsidRDefault="00F1315B">
      <w:pPr>
        <w:rPr>
          <w:b/>
          <w:sz w:val="28"/>
          <w:lang w:val="es-ES"/>
        </w:rPr>
      </w:pPr>
      <w:r w:rsidRPr="00FC4086">
        <w:rPr>
          <w:b/>
          <w:sz w:val="28"/>
          <w:lang w:val="es-ES"/>
        </w:rPr>
        <w:t>X CERTAMEN NACIONAL APOLO – TEATRO AFICIONADO Y MICROTEATRO 2026</w:t>
      </w:r>
    </w:p>
    <w:p w14:paraId="26CD47B6" w14:textId="50A97EAB" w:rsidR="00870A1C" w:rsidRPr="00FC4086" w:rsidRDefault="00F1315B">
      <w:pPr>
        <w:rPr>
          <w:lang w:val="es-ES"/>
        </w:rPr>
      </w:pPr>
      <w:r w:rsidRPr="00FC4086">
        <w:rPr>
          <w:b/>
          <w:sz w:val="28"/>
          <w:lang w:val="es-ES"/>
        </w:rPr>
        <w:br/>
        <w:t>SOLICITUD DE PARTICIPACIÓN</w:t>
      </w:r>
    </w:p>
    <w:p w14:paraId="2C44E32A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br/>
        <w:t>DATOS DE LA COMPAÑÍA</w:t>
      </w:r>
    </w:p>
    <w:p w14:paraId="69CB9820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Nombre: _________________________________________________</w:t>
      </w:r>
    </w:p>
    <w:p w14:paraId="4297E39C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Dirección: ________________________________________________</w:t>
      </w:r>
    </w:p>
    <w:p w14:paraId="5803A54C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Población: ________________________________________________</w:t>
      </w:r>
    </w:p>
    <w:p w14:paraId="1EE93558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CIF: ____________________________________________________</w:t>
      </w:r>
    </w:p>
    <w:p w14:paraId="73B0378C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Email: ___________________________________________________</w:t>
      </w:r>
    </w:p>
    <w:p w14:paraId="4A4FFA1C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br/>
        <w:t>DATOS DE LA PERSONA DE CONTACTO</w:t>
      </w:r>
    </w:p>
    <w:p w14:paraId="793ACE93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Nombre y apellidos: _______________________________________</w:t>
      </w:r>
    </w:p>
    <w:p w14:paraId="6013C567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Dirección: ________________________________________________</w:t>
      </w:r>
    </w:p>
    <w:p w14:paraId="7188DEC0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Población: ________________________________________________</w:t>
      </w:r>
    </w:p>
    <w:p w14:paraId="2AD65FE4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Teléfonos de contacto: ____________________________________</w:t>
      </w:r>
    </w:p>
    <w:p w14:paraId="7D297648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Email: ___________________________________________________</w:t>
      </w:r>
    </w:p>
    <w:p w14:paraId="3AAB9ACC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br/>
        <w:t>DATOS DE LA OBRA</w:t>
      </w:r>
    </w:p>
    <w:p w14:paraId="645E5AA6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Modalidad (marcar una opción):</w:t>
      </w:r>
    </w:p>
    <w:p w14:paraId="12C88AA5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☐</w:t>
      </w:r>
      <w:r w:rsidRPr="00FC4086">
        <w:rPr>
          <w:lang w:val="es-ES"/>
        </w:rPr>
        <w:t xml:space="preserve"> Certamen Nacional de Teatro Aficionado</w:t>
      </w:r>
    </w:p>
    <w:p w14:paraId="327B847B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☐</w:t>
      </w:r>
      <w:r w:rsidRPr="00FC4086">
        <w:rPr>
          <w:lang w:val="es-ES"/>
        </w:rPr>
        <w:t xml:space="preserve"> Muestra de Microteatro</w:t>
      </w:r>
    </w:p>
    <w:p w14:paraId="4796206D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Título: _________________________________________________</w:t>
      </w:r>
    </w:p>
    <w:p w14:paraId="6566C2D9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Autor/a: ________________________________________________</w:t>
      </w:r>
    </w:p>
    <w:p w14:paraId="324DE316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Género: _________________________________________________</w:t>
      </w:r>
    </w:p>
    <w:p w14:paraId="710D9E2D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Duración aproximada: _____________________________________</w:t>
      </w:r>
    </w:p>
    <w:p w14:paraId="327A26B9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lastRenderedPageBreak/>
        <w:t>Número de intérpretes: ___________________________________</w:t>
      </w:r>
    </w:p>
    <w:p w14:paraId="132C6326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Espacio escénico requerido: ______________________________</w:t>
      </w:r>
    </w:p>
    <w:p w14:paraId="28E45769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br/>
        <w:t>DOCUMENTACIÓN INCLUIDA</w:t>
      </w:r>
    </w:p>
    <w:p w14:paraId="5AFA303C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☐</w:t>
      </w:r>
      <w:r w:rsidRPr="00FC4086">
        <w:rPr>
          <w:lang w:val="es-ES"/>
        </w:rPr>
        <w:t xml:space="preserve"> Historial del grupo</w:t>
      </w:r>
    </w:p>
    <w:p w14:paraId="4B194683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☐</w:t>
      </w:r>
      <w:r w:rsidRPr="00FC4086">
        <w:rPr>
          <w:lang w:val="es-ES"/>
        </w:rPr>
        <w:t xml:space="preserve"> Ficha artística</w:t>
      </w:r>
    </w:p>
    <w:p w14:paraId="23B2EBD4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☐</w:t>
      </w:r>
      <w:r w:rsidRPr="00FC4086">
        <w:rPr>
          <w:lang w:val="es-ES"/>
        </w:rPr>
        <w:t xml:space="preserve"> CIF</w:t>
      </w:r>
    </w:p>
    <w:p w14:paraId="220DEE7F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☐</w:t>
      </w:r>
      <w:r w:rsidRPr="00FC4086">
        <w:rPr>
          <w:lang w:val="es-ES"/>
        </w:rPr>
        <w:t xml:space="preserve"> Copia de la obra</w:t>
      </w:r>
    </w:p>
    <w:p w14:paraId="0B8346BF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☐</w:t>
      </w:r>
      <w:r w:rsidRPr="00FC4086">
        <w:rPr>
          <w:lang w:val="es-ES"/>
        </w:rPr>
        <w:t xml:space="preserve"> Ficha técnica</w:t>
      </w:r>
    </w:p>
    <w:p w14:paraId="463DC13D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☐</w:t>
      </w:r>
      <w:r w:rsidRPr="00FC4086">
        <w:rPr>
          <w:lang w:val="es-ES"/>
        </w:rPr>
        <w:t xml:space="preserve"> Autorización SGAE</w:t>
      </w:r>
    </w:p>
    <w:p w14:paraId="4A2B0F4F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☐</w:t>
      </w:r>
      <w:r w:rsidRPr="00FC4086">
        <w:rPr>
          <w:lang w:val="es-ES"/>
        </w:rPr>
        <w:t xml:space="preserve"> Cartel / Imagen promocional</w:t>
      </w:r>
    </w:p>
    <w:p w14:paraId="70F734D8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☐</w:t>
      </w:r>
      <w:r w:rsidRPr="00FC4086">
        <w:rPr>
          <w:lang w:val="es-ES"/>
        </w:rPr>
        <w:t xml:space="preserve"> Enlace de visualización íntegra</w:t>
      </w:r>
    </w:p>
    <w:p w14:paraId="56B338EE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t>☐</w:t>
      </w:r>
      <w:r w:rsidRPr="00FC4086">
        <w:rPr>
          <w:lang w:val="es-ES"/>
        </w:rPr>
        <w:t xml:space="preserve"> Documento de exención de IVA (si procede)</w:t>
      </w:r>
    </w:p>
    <w:p w14:paraId="349BE30B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br/>
        <w:t>En ____________________, a ___ de __________ de 2026</w:t>
      </w:r>
    </w:p>
    <w:p w14:paraId="5B61FC01" w14:textId="77777777" w:rsidR="00870A1C" w:rsidRPr="00FC4086" w:rsidRDefault="00F1315B">
      <w:pPr>
        <w:rPr>
          <w:lang w:val="es-ES"/>
        </w:rPr>
      </w:pPr>
      <w:r w:rsidRPr="00FC4086">
        <w:rPr>
          <w:lang w:val="es-ES"/>
        </w:rPr>
        <w:br/>
        <w:t>Fdo.: ____________________________________</w:t>
      </w:r>
    </w:p>
    <w:sectPr w:rsidR="00870A1C" w:rsidRPr="00FC40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130426">
    <w:abstractNumId w:val="8"/>
  </w:num>
  <w:num w:numId="2" w16cid:durableId="1084037883">
    <w:abstractNumId w:val="6"/>
  </w:num>
  <w:num w:numId="3" w16cid:durableId="342438111">
    <w:abstractNumId w:val="5"/>
  </w:num>
  <w:num w:numId="4" w16cid:durableId="2143689953">
    <w:abstractNumId w:val="4"/>
  </w:num>
  <w:num w:numId="5" w16cid:durableId="670330774">
    <w:abstractNumId w:val="7"/>
  </w:num>
  <w:num w:numId="6" w16cid:durableId="835195306">
    <w:abstractNumId w:val="3"/>
  </w:num>
  <w:num w:numId="7" w16cid:durableId="739326219">
    <w:abstractNumId w:val="2"/>
  </w:num>
  <w:num w:numId="8" w16cid:durableId="1610627346">
    <w:abstractNumId w:val="1"/>
  </w:num>
  <w:num w:numId="9" w16cid:durableId="73192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FE7"/>
    <w:rsid w:val="0006063C"/>
    <w:rsid w:val="0015074B"/>
    <w:rsid w:val="0029639D"/>
    <w:rsid w:val="00326F90"/>
    <w:rsid w:val="00870A1C"/>
    <w:rsid w:val="00AA1D8D"/>
    <w:rsid w:val="00B47730"/>
    <w:rsid w:val="00CB0664"/>
    <w:rsid w:val="00F1315B"/>
    <w:rsid w:val="00FC40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8F9F2"/>
  <w14:defaultImageDpi w14:val="300"/>
  <w15:docId w15:val="{1358D0A8-F9E2-4FE6-98F4-C5F8084C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 Pecera Actividades Culturales</cp:lastModifiedBy>
  <cp:revision>2</cp:revision>
  <dcterms:created xsi:type="dcterms:W3CDTF">2026-06-11T12:11:00Z</dcterms:created>
  <dcterms:modified xsi:type="dcterms:W3CDTF">2026-06-11T12:11:00Z</dcterms:modified>
  <cp:category/>
</cp:coreProperties>
</file>